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D7C"/>
          <w:sz w:val="32"/>
        </w:rPr>
        <w:t>JSSF Manuscript Template</w:t>
      </w:r>
    </w:p>
    <w:p>
      <w:pPr>
        <w:jc w:val="center"/>
      </w:pPr>
      <w:r>
        <w:rPr>
          <w:color w:val="666666"/>
          <w:sz w:val="22"/>
        </w:rPr>
        <w:t>Journal of Social Sciences Frontiers</w:t>
      </w:r>
    </w:p>
    <w:p/>
    <w:p>
      <w:pPr>
        <w:jc w:val="left"/>
      </w:pPr>
      <w:r>
        <w:rPr>
          <w:b/>
          <w:color w:val="CC0000"/>
          <w:sz w:val="20"/>
        </w:rPr>
        <w:t xml:space="preserve">Instructions: </w:t>
      </w:r>
      <w:r>
        <w:rPr>
          <w:color w:val="666666"/>
          <w:sz w:val="20"/>
        </w:rPr>
        <w:t>Replace all placeholder text (in red/italic) with your content. Delete this instruction box before submission. Use Times New Roman 12pt, double-spaced throughout. Maximum 8,000 words excluding references.</w:t>
      </w:r>
    </w:p>
    <w:p/>
    <w:p>
      <w:pPr>
        <w:jc w:val="center"/>
      </w:pPr>
      <w:r>
        <w:rPr>
          <w:b/>
          <w:i/>
          <w:color w:val="CC0000"/>
          <w:sz w:val="28"/>
        </w:rPr>
        <w:t>[Full Title of Your Manuscript]</w:t>
      </w:r>
    </w:p>
    <w:p/>
    <w:p>
      <w:pPr>
        <w:jc w:val="center"/>
      </w:pPr>
      <w:r>
        <w:rPr>
          <w:i/>
          <w:color w:val="CC0000"/>
        </w:rPr>
        <w:t>[Author Name¹, Co-Author Name²]</w:t>
      </w:r>
    </w:p>
    <w:p>
      <w:pPr>
        <w:jc w:val="center"/>
      </w:pPr>
      <w:r>
        <w:rPr>
          <w:i/>
          <w:color w:val="CC0000"/>
          <w:sz w:val="20"/>
        </w:rPr>
        <w:t>[¹ Department, Institution, City, Country]</w:t>
      </w:r>
    </w:p>
    <w:p>
      <w:pPr>
        <w:jc w:val="center"/>
      </w:pPr>
      <w:r>
        <w:rPr>
          <w:i/>
          <w:color w:val="CC0000"/>
          <w:sz w:val="20"/>
        </w:rPr>
        <w:t>[² Department, Institution, City, Country]</w:t>
      </w:r>
    </w:p>
    <w:p>
      <w:pPr>
        <w:jc w:val="center"/>
      </w:pPr>
      <w:r>
        <w:rPr>
          <w:i/>
          <w:color w:val="CC0000"/>
          <w:sz w:val="20"/>
        </w:rPr>
        <w:t>Corresponding Author: [name, email@example.com, ORCID: 0000-0000-0000-0000]</w:t>
      </w:r>
    </w:p>
    <w:p/>
    <w:p>
      <w:pPr>
        <w:pStyle w:val="Heading1"/>
      </w:pPr>
      <w:r>
        <w:t>Abstract</w:t>
      </w:r>
    </w:p>
    <w:p>
      <w:r>
        <w:rPr>
          <w:i/>
          <w:color w:val="CC0000"/>
        </w:rPr>
        <w:t>[Provide a structured abstract of 150–300 words. Summarize the purpose, methodology, key findings, and conclusions of your study. The abstract should be a single paragraph with no citations.]</w:t>
      </w:r>
    </w:p>
    <w:p/>
    <w:p>
      <w:r>
        <w:rPr>
          <w:b/>
        </w:rPr>
        <w:t xml:space="preserve">Keywords: </w:t>
      </w:r>
      <w:r>
        <w:rPr>
          <w:i/>
          <w:color w:val="CC0000"/>
        </w:rPr>
        <w:t>[keyword 1; keyword 2; keyword 3; keyword 4; keyword 5]</w:t>
      </w:r>
    </w:p>
    <w:p/>
    <w:p>
      <w:pPr>
        <w:pStyle w:val="Heading1"/>
      </w:pPr>
      <w:r>
        <w:t>1. Introduction</w:t>
      </w:r>
    </w:p>
    <w:p>
      <w:r>
        <w:rPr>
          <w:i/>
          <w:color w:val="CC0000"/>
        </w:rPr>
        <w:t>[Provide background context, identify the research gap, state the research objectives and questions, and outline the significance of the study. Include relevant citations. Suggested length: 500–800 words.]</w:t>
      </w:r>
    </w:p>
    <w:p/>
    <w:p>
      <w:pPr>
        <w:pStyle w:val="Heading1"/>
      </w:pPr>
      <w:r>
        <w:t>2. Literature Review</w:t>
      </w:r>
    </w:p>
    <w:p>
      <w:r>
        <w:rPr>
          <w:i/>
          <w:color w:val="CC0000"/>
        </w:rPr>
        <w:t>[Review existing research relevant to your study. Identify key theories, frameworks, and findings that inform your work. Highlight the gap your study addresses. Suggested length: 800–1,500 words.]</w:t>
      </w:r>
    </w:p>
    <w:p/>
    <w:p>
      <w:pPr>
        <w:pStyle w:val="Heading1"/>
      </w:pPr>
      <w:r>
        <w:t>3. Methodology</w:t>
      </w:r>
    </w:p>
    <w:p>
      <w:r>
        <w:rPr>
          <w:i/>
          <w:color w:val="CC0000"/>
        </w:rPr>
        <w:t>[Describe the research design, participants/sample, data collection methods, instruments, and data analysis procedures. Justify your methodological choices. For empirical studies, include information about ethical approval. Suggested length: 600–1,000 words.]</w:t>
      </w:r>
    </w:p>
    <w:p/>
    <w:p>
      <w:pPr>
        <w:pStyle w:val="Heading1"/>
      </w:pPr>
      <w:r>
        <w:t>4. Results</w:t>
      </w:r>
    </w:p>
    <w:p>
      <w:r>
        <w:rPr>
          <w:i/>
          <w:color w:val="CC0000"/>
        </w:rPr>
        <w:t>[Present your findings clearly and objectively. Use tables and figures where appropriate. Number all tables and figures consecutively and include descriptive captions. Suggested length: 800–1,500 words.]</w:t>
      </w:r>
    </w:p>
    <w:p/>
    <w:p>
      <w:pPr>
        <w:pStyle w:val="Heading1"/>
      </w:pPr>
      <w:r>
        <w:t>5. Discussion</w:t>
      </w:r>
    </w:p>
    <w:p>
      <w:r>
        <w:rPr>
          <w:i/>
          <w:color w:val="CC0000"/>
        </w:rPr>
        <w:t>[Interpret your findings in relation to the research questions and existing literature. Discuss implications, limitations of the study, and suggestions for future research. Suggested length: 800–1,200 words.]</w:t>
      </w:r>
    </w:p>
    <w:p/>
    <w:p>
      <w:pPr>
        <w:pStyle w:val="Heading1"/>
      </w:pPr>
      <w:r>
        <w:t>6. Conclusion</w:t>
      </w:r>
    </w:p>
    <w:p>
      <w:r>
        <w:rPr>
          <w:i/>
          <w:color w:val="CC0000"/>
        </w:rPr>
        <w:t>[Summarize the key findings, their significance, and practical implications. Avoid introducing new information. Suggested length: 300–500 words.]</w:t>
      </w:r>
    </w:p>
    <w:p/>
    <w:p>
      <w:pPr>
        <w:pStyle w:val="Heading1"/>
      </w:pPr>
      <w:r>
        <w:t>Acknowledgments</w:t>
      </w:r>
    </w:p>
    <w:p>
      <w:r>
        <w:rPr>
          <w:i/>
          <w:color w:val="CC0000"/>
        </w:rPr>
        <w:t>[Optional. Acknowledge funding sources, institutional support, or individuals who contributed to the research but do not meet authorship criteria.]</w:t>
      </w:r>
    </w:p>
    <w:p/>
    <w:p>
      <w:pPr>
        <w:pStyle w:val="Heading1"/>
      </w:pPr>
      <w:r>
        <w:t>References</w:t>
      </w:r>
    </w:p>
    <w:p>
      <w:r>
        <w:rPr>
          <w:b/>
        </w:rPr>
        <w:t>Use APA 7th Edition format. Examples:</w:t>
      </w:r>
    </w:p>
    <w:p/>
    <w:p>
      <w:pPr>
        <w:pStyle w:val="ListBullet"/>
        <w:spacing w:after="80"/>
      </w:pPr>
      <w:r>
        <w:t>Journal article: Author, A. A., &amp; Author, B. B. (Year). Title of article. Title of Periodical, volume(issue), pages. https://doi.org/xxxxx</w:t>
      </w:r>
    </w:p>
    <w:p>
      <w:pPr>
        <w:pStyle w:val="ListBullet"/>
        <w:spacing w:after="80"/>
      </w:pPr>
      <w:r>
        <w:t>Book: Author, A. A. (Year). Title of work. Publisher. https://doi.org/xxxxx</w:t>
      </w:r>
    </w:p>
    <w:p>
      <w:pPr>
        <w:pStyle w:val="ListBullet"/>
        <w:spacing w:after="80"/>
      </w:pPr>
      <w:r>
        <w:t>Book chapter: Author, A. A. (Year). Title of chapter. In E. E. Editor (Ed.), Title of book (pp. xx–xx). Publisher.</w:t>
      </w:r>
    </w:p>
    <w:p>
      <w:pPr>
        <w:pStyle w:val="ListBullet"/>
        <w:spacing w:after="80"/>
      </w:pPr>
      <w:r>
        <w:t>Website: Author, A. A. (Year, Month Day). Title of page. Site Name. https://www.example.com/page</w:t>
      </w:r>
    </w:p>
    <w:p/>
    <w:p>
      <w:r>
        <w:rPr>
          <w:i/>
          <w:color w:val="CC0000"/>
        </w:rPr>
        <w:t>[List all references cited in the text here, in alphabetical order by first author surname.]</w:t>
      </w:r>
    </w:p>
    <w:p/>
    <w:p>
      <w:pPr>
        <w:pStyle w:val="Heading2"/>
      </w:pPr>
      <w:r>
        <w:t>Appendix: Table &amp; Figure Guidelines</w:t>
      </w:r>
    </w:p>
    <w:p>
      <w:r>
        <w:rPr>
          <w:b/>
        </w:rPr>
        <w:t xml:space="preserve">Tables: </w:t>
      </w:r>
      <w:r>
        <w:t>Number consecutively (Table 1, Table 2...). Place within the text at the appropriate point. Include a brief descriptive title above each table.</w:t>
      </w:r>
    </w:p>
    <w:p/>
    <w:p>
      <w:r>
        <w:rPr>
          <w:b/>
        </w:rPr>
        <w:t xml:space="preserve">Figures: </w:t>
      </w:r>
      <w:r>
        <w:t>Number consecutively (Figure 1, Figure 2...). Include a caption below each figure. Minimum resolution: 300 DPI. Accepted formats: JPEG, PNG, TIFF.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48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